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Scarymovies    </w:t>
      </w:r>
      <w:r>
        <w:t xml:space="preserve">   Candle    </w:t>
      </w:r>
      <w:r>
        <w:t xml:space="preserve">   Hauntedhouse    </w:t>
      </w:r>
      <w:r>
        <w:t xml:space="preserve">   Frankenstein    </w:t>
      </w:r>
      <w:r>
        <w:t xml:space="preserve">   Spooky    </w:t>
      </w:r>
      <w:r>
        <w:t xml:space="preserve">   Costumes    </w:t>
      </w:r>
      <w:r>
        <w:t xml:space="preserve">   Pumpkinpatch    </w:t>
      </w:r>
      <w:r>
        <w:t xml:space="preserve">   Pumpkin    </w:t>
      </w:r>
      <w:r>
        <w:t xml:space="preserve">   Poison apples    </w:t>
      </w:r>
      <w:r>
        <w:t xml:space="preserve">   Chocolate    </w:t>
      </w:r>
      <w:r>
        <w:t xml:space="preserve">   Skeleton    </w:t>
      </w:r>
      <w:r>
        <w:t xml:space="preserve">   Werewolf    </w:t>
      </w:r>
      <w:r>
        <w:t xml:space="preserve">   Pablo    </w:t>
      </w:r>
      <w:r>
        <w:t xml:space="preserve">   Diego    </w:t>
      </w:r>
      <w:r>
        <w:t xml:space="preserve">   Ceci    </w:t>
      </w:r>
      <w:r>
        <w:t xml:space="preserve">   Monster    </w:t>
      </w:r>
      <w:r>
        <w:t xml:space="preserve">   Jack-o-lantern    </w:t>
      </w:r>
      <w:r>
        <w:t xml:space="preserve">   Mummy    </w:t>
      </w:r>
      <w:r>
        <w:t xml:space="preserve">   Ghost    </w:t>
      </w:r>
      <w:r>
        <w:t xml:space="preserve">   Broomstick    </w:t>
      </w:r>
      <w:r>
        <w:t xml:space="preserve">   Candy    </w:t>
      </w:r>
      <w:r>
        <w:t xml:space="preserve">   Zombie    </w:t>
      </w:r>
      <w:r>
        <w:t xml:space="preserve">   Fullmoon    </w:t>
      </w:r>
      <w:r>
        <w:t xml:space="preserve">   Blackcat    </w:t>
      </w:r>
      <w:r>
        <w:t xml:space="preserve">   Bat    </w:t>
      </w:r>
      <w:r>
        <w:t xml:space="preserve">   Witch    </w:t>
      </w:r>
      <w:r>
        <w:t xml:space="preserve">   Spiderweb    </w:t>
      </w:r>
      <w:r>
        <w:t xml:space="preserve">   Canyapple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2021-10-11T08:31:09Z</dcterms:created>
  <dcterms:modified xsi:type="dcterms:W3CDTF">2021-10-11T08:31:09Z</dcterms:modified>
</cp:coreProperties>
</file>