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Bats    </w:t>
      </w:r>
      <w:r>
        <w:t xml:space="preserve">   Black Cat    </w:t>
      </w:r>
      <w:r>
        <w:t xml:space="preserve">   Bones    </w:t>
      </w:r>
      <w:r>
        <w:t xml:space="preserve">   BOO    </w:t>
      </w:r>
      <w:r>
        <w:t xml:space="preserve">   Brew    </w:t>
      </w:r>
      <w:r>
        <w:t xml:space="preserve">   broomstick    </w:t>
      </w:r>
      <w:r>
        <w:t xml:space="preserve">   Caldron    </w:t>
      </w:r>
      <w:r>
        <w:t xml:space="preserve">   Candy    </w:t>
      </w:r>
      <w:r>
        <w:t xml:space="preserve">   casket    </w:t>
      </w:r>
      <w:r>
        <w:t xml:space="preserve">   Clown    </w:t>
      </w:r>
      <w:r>
        <w:t xml:space="preserve">   cobweb    </w:t>
      </w:r>
      <w:r>
        <w:t xml:space="preserve">   Coffin    </w:t>
      </w:r>
      <w:r>
        <w:t xml:space="preserve">   Corn Maze    </w:t>
      </w:r>
      <w:r>
        <w:t xml:space="preserve">   Costume    </w:t>
      </w:r>
      <w:r>
        <w:t xml:space="preserve">   creepy    </w:t>
      </w:r>
      <w:r>
        <w:t xml:space="preserve">   demon    </w:t>
      </w:r>
      <w:r>
        <w:t xml:space="preserve">   devil    </w:t>
      </w:r>
      <w:r>
        <w:t xml:space="preserve">   Dracula    </w:t>
      </w:r>
      <w:r>
        <w:t xml:space="preserve">   Eyeballs    </w:t>
      </w:r>
      <w:r>
        <w:t xml:space="preserve">   fright    </w:t>
      </w:r>
      <w:r>
        <w:t xml:space="preserve">   Fun    </w:t>
      </w:r>
      <w:r>
        <w:t xml:space="preserve">   Ghost    </w:t>
      </w:r>
      <w:r>
        <w:t xml:space="preserve">   goblin    </w:t>
      </w:r>
      <w:r>
        <w:t xml:space="preserve">   gravestone    </w:t>
      </w:r>
      <w:r>
        <w:t xml:space="preserve">   Grim Reaper    </w:t>
      </w:r>
      <w:r>
        <w:t xml:space="preserve">   Halloween    </w:t>
      </w:r>
      <w:r>
        <w:t xml:space="preserve">   Haunted House    </w:t>
      </w:r>
      <w:r>
        <w:t xml:space="preserve">   Hayride    </w:t>
      </w:r>
      <w:r>
        <w:t xml:space="preserve">   Headless horseman    </w:t>
      </w:r>
      <w:r>
        <w:t xml:space="preserve">   Jack o Lantern    </w:t>
      </w:r>
      <w:r>
        <w:t xml:space="preserve">   mask    </w:t>
      </w:r>
      <w:r>
        <w:t xml:space="preserve">   Monster    </w:t>
      </w:r>
      <w:r>
        <w:t xml:space="preserve">   Mummy    </w:t>
      </w:r>
      <w:r>
        <w:t xml:space="preserve">   nightmare    </w:t>
      </w:r>
      <w:r>
        <w:t xml:space="preserve">   Owl    </w:t>
      </w:r>
      <w:r>
        <w:t xml:space="preserve">   Party    </w:t>
      </w:r>
      <w:r>
        <w:t xml:space="preserve">   Pumpkins    </w:t>
      </w:r>
      <w:r>
        <w:t xml:space="preserve">   Scary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tombstone    </w:t>
      </w:r>
      <w:r>
        <w:t xml:space="preserve">   Trick or Treat    </w:t>
      </w:r>
      <w:r>
        <w:t xml:space="preserve">   Vampire    </w:t>
      </w:r>
      <w:r>
        <w:t xml:space="preserve">   warlock    </w:t>
      </w:r>
      <w:r>
        <w:t xml:space="preserve">   werewolf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2021-10-11T08:31:17Z</dcterms:created>
  <dcterms:modified xsi:type="dcterms:W3CDTF">2021-10-11T08:31:17Z</dcterms:modified>
</cp:coreProperties>
</file>