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fangs    </w:t>
      </w:r>
      <w:r>
        <w:t xml:space="preserve">   night    </w:t>
      </w:r>
      <w:r>
        <w:t xml:space="preserve">   mummy    </w:t>
      </w:r>
      <w:r>
        <w:t xml:space="preserve">   beware    </w:t>
      </w:r>
      <w:r>
        <w:t xml:space="preserve">   spiders    </w:t>
      </w:r>
      <w:r>
        <w:t xml:space="preserve">   bats    </w:t>
      </w:r>
      <w:r>
        <w:t xml:space="preserve">   rip    </w:t>
      </w:r>
      <w:r>
        <w:t xml:space="preserve">   chucky    </w:t>
      </w:r>
      <w:r>
        <w:t xml:space="preserve">   newjerseydevil    </w:t>
      </w:r>
      <w:r>
        <w:t xml:space="preserve">   Cthulhu    </w:t>
      </w:r>
      <w:r>
        <w:t xml:space="preserve">   scary mary    </w:t>
      </w:r>
      <w:r>
        <w:t xml:space="preserve">   wolf    </w:t>
      </w:r>
      <w:r>
        <w:t xml:space="preserve">   ghosts    </w:t>
      </w:r>
      <w:r>
        <w:t xml:space="preserve">   thanksgiving    </w:t>
      </w:r>
      <w:r>
        <w:t xml:space="preserve">   costumes    </w:t>
      </w:r>
      <w:r>
        <w:t xml:space="preserve">   zombie    </w:t>
      </w:r>
      <w:r>
        <w:t xml:space="preserve">   witch    </w:t>
      </w:r>
      <w:r>
        <w:t xml:space="preserve">   party    </w:t>
      </w:r>
      <w:r>
        <w:t xml:space="preserve">   house    </w:t>
      </w:r>
      <w:r>
        <w:t xml:space="preserve">   haunted    </w:t>
      </w:r>
      <w:r>
        <w:t xml:space="preserve">   trickortreat    </w:t>
      </w:r>
      <w:r>
        <w:t xml:space="preserve">   boo    </w:t>
      </w:r>
      <w:r>
        <w:t xml:space="preserve">   clowns    </w:t>
      </w:r>
      <w:r>
        <w:t xml:space="preserve">   pumpkin    </w:t>
      </w:r>
      <w:r>
        <w:t xml:space="preserve">   fall    </w:t>
      </w:r>
      <w:r>
        <w:t xml:space="preserve">   chips    </w:t>
      </w:r>
      <w:r>
        <w:t xml:space="preserve">   candy    </w:t>
      </w:r>
      <w:r>
        <w:t xml:space="preserve">   mask    </w:t>
      </w:r>
      <w:r>
        <w:t xml:space="preserve">   it    </w:t>
      </w:r>
      <w:r>
        <w:t xml:space="preserve">   scary    </w:t>
      </w:r>
      <w:r>
        <w:t xml:space="preserve">   turkey    </w:t>
      </w:r>
      <w:r>
        <w:t xml:space="preserve">   spooky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2021-10-11T08:31:29Z</dcterms:created>
  <dcterms:modified xsi:type="dcterms:W3CDTF">2021-10-11T08:31:29Z</dcterms:modified>
</cp:coreProperties>
</file>