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dead    </w:t>
      </w:r>
      <w:r>
        <w:t xml:space="preserve">   dreadful    </w:t>
      </w:r>
      <w:r>
        <w:t xml:space="preserve">   broomstick    </w:t>
      </w:r>
      <w:r>
        <w:t xml:space="preserve">   cackle    </w:t>
      </w:r>
      <w:r>
        <w:t xml:space="preserve">   cadaver    </w:t>
      </w:r>
      <w:r>
        <w:t xml:space="preserve">   coffin    </w:t>
      </w:r>
      <w:r>
        <w:t xml:space="preserve">   midnight    </w:t>
      </w:r>
      <w:r>
        <w:t xml:space="preserve">   werewolf    </w:t>
      </w:r>
      <w:r>
        <w:t xml:space="preserve">   nightmare    </w:t>
      </w:r>
      <w:r>
        <w:t xml:space="preserve">   bloody    </w:t>
      </w:r>
      <w:r>
        <w:t xml:space="preserve">   scream    </w:t>
      </w:r>
      <w:r>
        <w:t xml:space="preserve">   shadow    </w:t>
      </w:r>
      <w:r>
        <w:t xml:space="preserve">   troll    </w:t>
      </w:r>
      <w:r>
        <w:t xml:space="preserve">   poltergeist    </w:t>
      </w:r>
      <w:r>
        <w:t xml:space="preserve">   full moon    </w:t>
      </w:r>
      <w:r>
        <w:t xml:space="preserve">   monster    </w:t>
      </w:r>
      <w:r>
        <w:t xml:space="preserve">   hobgoblin    </w:t>
      </w:r>
      <w:r>
        <w:t xml:space="preserve">   demon    </w:t>
      </w:r>
      <w:r>
        <w:t xml:space="preserve">   corn maze    </w:t>
      </w:r>
      <w:r>
        <w:t xml:space="preserve">   hayride    </w:t>
      </w:r>
      <w:r>
        <w:t xml:space="preserve">   superstition    </w:t>
      </w:r>
      <w:r>
        <w:t xml:space="preserve">   tombstone    </w:t>
      </w:r>
      <w:r>
        <w:t xml:space="preserve">   mummy    </w:t>
      </w:r>
      <w:r>
        <w:t xml:space="preserve">   ghost    </w:t>
      </w:r>
      <w:r>
        <w:t xml:space="preserve">   spider    </w:t>
      </w:r>
      <w:r>
        <w:t xml:space="preserve">   trick or treat    </w:t>
      </w:r>
      <w:r>
        <w:t xml:space="preserve">   prank    </w:t>
      </w:r>
      <w:r>
        <w:t xml:space="preserve">   mask    </w:t>
      </w:r>
      <w:r>
        <w:t xml:space="preserve">   magic    </w:t>
      </w:r>
      <w:r>
        <w:t xml:space="preserve">   spell    </w:t>
      </w:r>
      <w:r>
        <w:t xml:space="preserve">   witchcraft    </w:t>
      </w:r>
      <w:r>
        <w:t xml:space="preserve">   black cat    </w:t>
      </w:r>
      <w:r>
        <w:t xml:space="preserve">   black    </w:t>
      </w:r>
      <w:r>
        <w:t xml:space="preserve">   orange    </w:t>
      </w:r>
      <w:r>
        <w:t xml:space="preserve">   october    </w:t>
      </w:r>
      <w:r>
        <w:t xml:space="preserve">   pumpkin    </w:t>
      </w:r>
      <w:r>
        <w:t xml:space="preserve">   jackolantern    </w:t>
      </w:r>
      <w:r>
        <w:t xml:space="preserve">   vampire    </w:t>
      </w:r>
      <w:r>
        <w:t xml:space="preserve">   skeleton    </w:t>
      </w:r>
      <w:r>
        <w:t xml:space="preserve">   costumes    </w:t>
      </w:r>
      <w:r>
        <w:t xml:space="preserve">   masquerade    </w:t>
      </w:r>
      <w:r>
        <w:t xml:space="preserve">   spooky    </w:t>
      </w:r>
      <w:r>
        <w:t xml:space="preserve">   fear    </w:t>
      </w:r>
      <w:r>
        <w:t xml:space="preserve">   haunted house    </w:t>
      </w:r>
      <w:r>
        <w:t xml:space="preserve">   hocus pocus    </w:t>
      </w:r>
      <w:r>
        <w:t xml:space="preserve">   witch    </w:t>
      </w:r>
      <w:r>
        <w:t xml:space="preserve">   creepy    </w:t>
      </w:r>
      <w:r>
        <w:t xml:space="preserve">   scary    </w:t>
      </w:r>
      <w:r>
        <w:t xml:space="preserve">   boo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2021-10-11T08:31:31Z</dcterms:created>
  <dcterms:modified xsi:type="dcterms:W3CDTF">2021-10-11T08:31:31Z</dcterms:modified>
</cp:coreProperties>
</file>