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Fatal    </w:t>
      </w:r>
      <w:r>
        <w:t xml:space="preserve">   Cat    </w:t>
      </w:r>
      <w:r>
        <w:t xml:space="preserve">   Zombie    </w:t>
      </w:r>
      <w:r>
        <w:t xml:space="preserve">   Spooky    </w:t>
      </w:r>
      <w:r>
        <w:t xml:space="preserve">   Ghoul    </w:t>
      </w:r>
      <w:r>
        <w:t xml:space="preserve">   Werewolf    </w:t>
      </w:r>
      <w:r>
        <w:t xml:space="preserve">   Mummy    </w:t>
      </w:r>
      <w:r>
        <w:t xml:space="preserve">   Goblin    </w:t>
      </w:r>
      <w:r>
        <w:t xml:space="preserve">   Moon    </w:t>
      </w:r>
      <w:r>
        <w:t xml:space="preserve">   Jack-O-Lantern    </w:t>
      </w:r>
      <w:r>
        <w:t xml:space="preserve">   Witch    </w:t>
      </w:r>
      <w:r>
        <w:t xml:space="preserve">   Haunted    </w:t>
      </w:r>
      <w:r>
        <w:t xml:space="preserve">   Skeleton    </w:t>
      </w:r>
      <w:r>
        <w:t xml:space="preserve">   Mask    </w:t>
      </w:r>
      <w:r>
        <w:t xml:space="preserve">   Costume    </w:t>
      </w:r>
      <w:r>
        <w:t xml:space="preserve">   Spider    </w:t>
      </w:r>
      <w:r>
        <w:t xml:space="preserve">   Monster    </w:t>
      </w:r>
      <w:r>
        <w:t xml:space="preserve">   Bat    </w:t>
      </w:r>
      <w:r>
        <w:t xml:space="preserve">   Treat    </w:t>
      </w:r>
      <w:r>
        <w:t xml:space="preserve">   Trick    </w:t>
      </w:r>
      <w:r>
        <w:t xml:space="preserve">   Candy    </w:t>
      </w:r>
      <w:r>
        <w:t xml:space="preserve">   Vampire    </w:t>
      </w:r>
      <w:r>
        <w:t xml:space="preserve">   Ghost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2021-10-11T08:31:34Z</dcterms:created>
  <dcterms:modified xsi:type="dcterms:W3CDTF">2021-10-11T08:31:34Z</dcterms:modified>
</cp:coreProperties>
</file>