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fear of spiders and other arachnids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Trick 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metal pot with a lid and handle, used for cooking over an open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Spiders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rounded orange-yellow fruit with a thick rind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uncle in Addams Family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witches 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Vampire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Scary Clown known as 'IT'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body of a human being that has been ceremonally preserved, wrapped in bandages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2021-10-11T08:29:55Z</dcterms:created>
  <dcterms:modified xsi:type="dcterms:W3CDTF">2021-10-11T08:29:55Z</dcterms:modified>
</cp:coreProperties>
</file>