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night    </w:t>
      </w:r>
      <w:r>
        <w:t xml:space="preserve">   moon    </w:t>
      </w:r>
      <w:r>
        <w:t xml:space="preserve">   corn    </w:t>
      </w:r>
      <w:r>
        <w:t xml:space="preserve">   apples    </w:t>
      </w:r>
      <w:r>
        <w:t xml:space="preserve">   vampire    </w:t>
      </w:r>
      <w:r>
        <w:t xml:space="preserve">   ghost    </w:t>
      </w:r>
      <w:r>
        <w:t xml:space="preserve">   jack o lantern    </w:t>
      </w:r>
      <w:r>
        <w:t xml:space="preserve">   carving    </w:t>
      </w:r>
      <w:r>
        <w:t xml:space="preserve">   cat    </w:t>
      </w:r>
      <w:r>
        <w:t xml:space="preserve">   orange    </w:t>
      </w:r>
      <w:r>
        <w:t xml:space="preserve">   witch    </w:t>
      </w:r>
      <w:r>
        <w:t xml:space="preserve">   trick or treat    </w:t>
      </w:r>
      <w:r>
        <w:t xml:space="preserve">   spider    </w:t>
      </w:r>
      <w:r>
        <w:t xml:space="preserve">   boo    </w:t>
      </w:r>
      <w:r>
        <w:t xml:space="preserve">   black    </w:t>
      </w:r>
      <w:r>
        <w:t xml:space="preserve">   bat    </w:t>
      </w:r>
      <w:r>
        <w:t xml:space="preserve">   pumpkin    </w:t>
      </w:r>
      <w:r>
        <w:t xml:space="preserve">   candy    </w:t>
      </w:r>
      <w:r>
        <w:t xml:space="preserve">   autumn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2021-10-11T08:31:36Z</dcterms:created>
  <dcterms:modified xsi:type="dcterms:W3CDTF">2021-10-11T08:31:36Z</dcterms:modified>
</cp:coreProperties>
</file>