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Halloween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Night    </w:t>
      </w:r>
      <w:r>
        <w:t xml:space="preserve">   Potion    </w:t>
      </w:r>
      <w:r>
        <w:t xml:space="preserve">   Skeleton    </w:t>
      </w:r>
      <w:r>
        <w:t xml:space="preserve">   Spell    </w:t>
      </w:r>
      <w:r>
        <w:t xml:space="preserve">   Werewolf    </w:t>
      </w:r>
      <w:r>
        <w:t xml:space="preserve">   Vampire    </w:t>
      </w:r>
      <w:r>
        <w:t xml:space="preserve">   Web    </w:t>
      </w:r>
      <w:r>
        <w:t xml:space="preserve">   Witch    </w:t>
      </w:r>
      <w:r>
        <w:t xml:space="preserve">   Haunted house    </w:t>
      </w:r>
      <w:r>
        <w:t xml:space="preserve">   Treat    </w:t>
      </w:r>
      <w:r>
        <w:t xml:space="preserve">   Trick    </w:t>
      </w:r>
      <w:r>
        <w:t xml:space="preserve">   Spooky    </w:t>
      </w:r>
      <w:r>
        <w:t xml:space="preserve">   Frighten    </w:t>
      </w:r>
      <w:r>
        <w:t xml:space="preserve">   Black    </w:t>
      </w:r>
      <w:r>
        <w:t xml:space="preserve">   Monster    </w:t>
      </w:r>
      <w:r>
        <w:t xml:space="preserve">   Boo    </w:t>
      </w:r>
      <w:r>
        <w:t xml:space="preserve">   Bats    </w:t>
      </w:r>
      <w:r>
        <w:t xml:space="preserve">   Pumpkin    </w:t>
      </w:r>
      <w:r>
        <w:t xml:space="preserve">   Spiders    </w:t>
      </w:r>
      <w:r>
        <w:t xml:space="preserve">   jack o lantern    </w:t>
      </w:r>
      <w:r>
        <w:t xml:space="preserve">   Ghost    </w:t>
      </w:r>
      <w:r>
        <w:t xml:space="preserve">   Costume    </w:t>
      </w:r>
      <w:r>
        <w:t xml:space="preserve">   Frankinstein    </w:t>
      </w:r>
      <w:r>
        <w:t xml:space="preserve">   Frightening    </w:t>
      </w:r>
      <w:r>
        <w:t xml:space="preserve">   Crawly    </w:t>
      </w:r>
      <w:r>
        <w:t xml:space="preserve">   Creepy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 </dc:title>
  <dcterms:created xsi:type="dcterms:W3CDTF">2021-10-11T08:29:48Z</dcterms:created>
  <dcterms:modified xsi:type="dcterms:W3CDTF">2021-10-11T08:29:48Z</dcterms:modified>
</cp:coreProperties>
</file>