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p>
      <w:pPr>
        <w:pStyle w:val="Questions"/>
      </w:pPr>
      <w:r>
        <w:t xml:space="preserve">1. EANOEHWLL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ERTTA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ICTKR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TERAT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TSHOG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ATNEDHU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AMKS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SEOTMUC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YANDC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LCATOHECO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2021-10-11T08:30:34Z</dcterms:created>
  <dcterms:modified xsi:type="dcterms:W3CDTF">2021-10-11T08:30:34Z</dcterms:modified>
</cp:coreProperties>
</file>