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Halloween</w:t>
      </w:r>
    </w:p>
    <w:p>
      <w:pPr>
        <w:pStyle w:val="Questions"/>
      </w:pPr>
      <w:r>
        <w:t xml:space="preserve">1. OEREGTILSPT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OTHGS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LEEWHNLOA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MNPIKPU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OLWCN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YCAND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CAEF INPTA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OELSTEKN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SYCAR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IAETOCRRTTRK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Halloween</dc:title>
  <dcterms:created xsi:type="dcterms:W3CDTF">2021-10-11T08:30:35Z</dcterms:created>
  <dcterms:modified xsi:type="dcterms:W3CDTF">2021-10-11T08:30:35Z</dcterms:modified>
</cp:coreProperties>
</file>