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Black    </w:t>
      </w:r>
      <w:r>
        <w:t xml:space="preserve">   Carve    </w:t>
      </w:r>
      <w:r>
        <w:t xml:space="preserve">   Cat    </w:t>
      </w:r>
      <w:r>
        <w:t xml:space="preserve">   Coffin    </w:t>
      </w:r>
      <w:r>
        <w:t xml:space="preserve">   Decorate    </w:t>
      </w:r>
      <w:r>
        <w:t xml:space="preserve">   Graveyard    </w:t>
      </w:r>
      <w:r>
        <w:t xml:space="preserve">   Haunted house    </w:t>
      </w:r>
      <w:r>
        <w:t xml:space="preserve">   Jack o lantern    </w:t>
      </w:r>
      <w:r>
        <w:t xml:space="preserve">   Monsters    </w:t>
      </w:r>
      <w:r>
        <w:t xml:space="preserve">   Pumpkin    </w:t>
      </w:r>
      <w:r>
        <w:t xml:space="preserve">   Skeleton    </w:t>
      </w:r>
      <w:r>
        <w:t xml:space="preserve">   Treat    </w:t>
      </w:r>
      <w:r>
        <w:t xml:space="preserve">   Trick    </w:t>
      </w:r>
      <w:r>
        <w:t xml:space="preserve">   Vampire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2021-10-11T08:29:54Z</dcterms:created>
  <dcterms:modified xsi:type="dcterms:W3CDTF">2021-10-11T08:29:54Z</dcterms:modified>
</cp:coreProperties>
</file>