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get for free on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lucky you are treated otherwise you are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spirit of Halloween determines on your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your creativity on and empty your pockets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souls on a hunt for candy on halloween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carve it's flesh into a a monster to show your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fillied with surprises and after you enter there's no way out until.........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that connects that connects two seasons of summer and fall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season where leaves fall and the begins to be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dead's are here and the livings are scared</w:t>
            </w:r>
          </w:p>
        </w:tc>
      </w:tr>
    </w:tbl>
    <w:p>
      <w:pPr>
        <w:pStyle w:val="WordBankSmall"/>
      </w:pPr>
      <w:r>
        <w:t xml:space="preserve">   Candy    </w:t>
      </w:r>
      <w:r>
        <w:t xml:space="preserve">   ghost    </w:t>
      </w:r>
      <w:r>
        <w:t xml:space="preserve">   tricked    </w:t>
      </w:r>
      <w:r>
        <w:t xml:space="preserve">   decorations    </w:t>
      </w:r>
      <w:r>
        <w:t xml:space="preserve">   October    </w:t>
      </w:r>
      <w:r>
        <w:t xml:space="preserve">   costumes    </w:t>
      </w:r>
      <w:r>
        <w:t xml:space="preserve">   pumpkins    </w:t>
      </w:r>
      <w:r>
        <w:t xml:space="preserve">   haunted house    </w:t>
      </w:r>
      <w:r>
        <w:t xml:space="preserve">   autumn    </w:t>
      </w:r>
      <w:r>
        <w:t xml:space="preserve">   childern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2021-10-11T08:29:57Z</dcterms:created>
  <dcterms:modified xsi:type="dcterms:W3CDTF">2021-10-11T08:29:57Z</dcterms:modified>
</cp:coreProperties>
</file>