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Halloween    </w:t>
      </w:r>
      <w:r>
        <w:t xml:space="preserve">   blood    </w:t>
      </w:r>
      <w:r>
        <w:t xml:space="preserve">   mermaid    </w:t>
      </w:r>
      <w:r>
        <w:t xml:space="preserve">   fairy    </w:t>
      </w:r>
      <w:r>
        <w:t xml:space="preserve">   mummy    </w:t>
      </w:r>
      <w:r>
        <w:t xml:space="preserve">   skeleton    </w:t>
      </w:r>
      <w:r>
        <w:t xml:space="preserve">   horror    </w:t>
      </w:r>
      <w:r>
        <w:t xml:space="preserve">   spirit    </w:t>
      </w:r>
      <w:r>
        <w:t xml:space="preserve">   haunted    </w:t>
      </w:r>
      <w:r>
        <w:t xml:space="preserve">   superhero    </w:t>
      </w:r>
      <w:r>
        <w:t xml:space="preserve">   princess    </w:t>
      </w:r>
      <w:r>
        <w:t xml:space="preserve">   midnight    </w:t>
      </w:r>
      <w:r>
        <w:t xml:space="preserve">   spooky    </w:t>
      </w:r>
      <w:r>
        <w:t xml:space="preserve">   nightmare    </w:t>
      </w:r>
      <w:r>
        <w:t xml:space="preserve">   ninja    </w:t>
      </w:r>
      <w:r>
        <w:t xml:space="preserve">   wizard    </w:t>
      </w:r>
      <w:r>
        <w:t xml:space="preserve">   zombie    </w:t>
      </w:r>
      <w:r>
        <w:t xml:space="preserve">   costume    </w:t>
      </w:r>
      <w:r>
        <w:t xml:space="preserve">   candy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2021-10-11T08:29:58Z</dcterms:created>
  <dcterms:modified xsi:type="dcterms:W3CDTF">2021-10-11T08:29:58Z</dcterms:modified>
</cp:coreProperties>
</file>