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sweets    </w:t>
      </w:r>
      <w:r>
        <w:t xml:space="preserve">   orange    </w:t>
      </w:r>
      <w:r>
        <w:t xml:space="preserve">   bat    </w:t>
      </w:r>
      <w:r>
        <w:t xml:space="preserve">   gravestone    </w:t>
      </w:r>
      <w:r>
        <w:t xml:space="preserve">   wizard    </w:t>
      </w:r>
      <w:r>
        <w:t xml:space="preserve">   spider web    </w:t>
      </w:r>
      <w:r>
        <w:t xml:space="preserve">   skeleton    </w:t>
      </w:r>
      <w:r>
        <w:t xml:space="preserve">   scarecrow    </w:t>
      </w:r>
      <w:r>
        <w:t xml:space="preserve">   ghost    </w:t>
      </w:r>
      <w:r>
        <w:t xml:space="preserve">   costume    </w:t>
      </w:r>
      <w:r>
        <w:t xml:space="preserve">   candy    </w:t>
      </w:r>
      <w:r>
        <w:t xml:space="preserve">   bones    </w:t>
      </w:r>
      <w:r>
        <w:t xml:space="preserve">   spider    </w:t>
      </w:r>
      <w:r>
        <w:t xml:space="preserve">   spooky    </w:t>
      </w:r>
      <w:r>
        <w:t xml:space="preserve">   haunted house    </w:t>
      </w:r>
      <w:r>
        <w:t xml:space="preserve">   black cat    </w:t>
      </w:r>
      <w:r>
        <w:t xml:space="preserve">   autumn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2021-10-11T08:30:01Z</dcterms:created>
  <dcterms:modified xsi:type="dcterms:W3CDTF">2021-10-11T08:30:01Z</dcterms:modified>
</cp:coreProperties>
</file>