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go to the ________ 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8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You'll get a belly ache if you eat too much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made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wear on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a halloween party you play lots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moon comes out at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month is halloween?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or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puzzle is about what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Bird with big eyes that comes out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is a pumpkin?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says meow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ride on a 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a ghost say?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2021-10-11T08:30:03Z</dcterms:created>
  <dcterms:modified xsi:type="dcterms:W3CDTF">2021-10-11T08:30:03Z</dcterms:modified>
</cp:coreProperties>
</file>