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hayride    </w:t>
      </w:r>
      <w:r>
        <w:t xml:space="preserve">   wizard    </w:t>
      </w:r>
      <w:r>
        <w:t xml:space="preserve">   princess    </w:t>
      </w:r>
      <w:r>
        <w:t xml:space="preserve">   zombie    </w:t>
      </w:r>
      <w:r>
        <w:t xml:space="preserve">   frightful    </w:t>
      </w:r>
      <w:r>
        <w:t xml:space="preserve">   night    </w:t>
      </w:r>
      <w:r>
        <w:t xml:space="preserve">   midnight    </w:t>
      </w:r>
      <w:r>
        <w:t xml:space="preserve">   mask    </w:t>
      </w:r>
      <w:r>
        <w:t xml:space="preserve">   cat    </w:t>
      </w:r>
      <w:r>
        <w:t xml:space="preserve">   party    </w:t>
      </w:r>
      <w:r>
        <w:t xml:space="preserve">   friends    </w:t>
      </w:r>
      <w:r>
        <w:t xml:space="preserve">   spirit    </w:t>
      </w:r>
      <w:r>
        <w:t xml:space="preserve">   October    </w:t>
      </w:r>
      <w:r>
        <w:t xml:space="preserve">   howl    </w:t>
      </w:r>
      <w:r>
        <w:t xml:space="preserve">   spooky    </w:t>
      </w:r>
      <w:r>
        <w:t xml:space="preserve">   treats    </w:t>
      </w:r>
      <w:r>
        <w:t xml:space="preserve">   scream    </w:t>
      </w:r>
      <w:r>
        <w:t xml:space="preserve">   ghost    </w:t>
      </w:r>
      <w:r>
        <w:t xml:space="preserve">   bat    </w:t>
      </w:r>
      <w:r>
        <w:t xml:space="preserve">   orange    </w:t>
      </w:r>
      <w:r>
        <w:t xml:space="preserve">   haunted    </w:t>
      </w:r>
      <w:r>
        <w:t xml:space="preserve">   broomstick    </w:t>
      </w:r>
      <w:r>
        <w:t xml:space="preserve">   witch    </w:t>
      </w:r>
      <w:r>
        <w:t xml:space="preserve">   spider    </w:t>
      </w:r>
      <w:r>
        <w:t xml:space="preserve">   candycorn    </w:t>
      </w:r>
      <w:r>
        <w:t xml:space="preserve">   costume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2021-10-11T08:30:03Z</dcterms:created>
  <dcterms:modified xsi:type="dcterms:W3CDTF">2021-10-11T08:30:03Z</dcterms:modified>
</cp:coreProperties>
</file>