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goblin    </w:t>
      </w:r>
      <w:r>
        <w:t xml:space="preserve">   bat    </w:t>
      </w:r>
      <w:r>
        <w:t xml:space="preserve">   autumn    </w:t>
      </w:r>
      <w:r>
        <w:t xml:space="preserve">   October    </w:t>
      </w:r>
      <w:r>
        <w:t xml:space="preserve">   treat    </w:t>
      </w:r>
      <w:r>
        <w:t xml:space="preserve">   jack-O-lantern    </w:t>
      </w:r>
      <w:r>
        <w:t xml:space="preserve">   costume    </w:t>
      </w:r>
      <w:r>
        <w:t xml:space="preserve">   boo    </w:t>
      </w:r>
      <w:r>
        <w:t xml:space="preserve">   candy    </w:t>
      </w:r>
      <w:r>
        <w:t xml:space="preserve">   ghost    </w:t>
      </w:r>
      <w:r>
        <w:t xml:space="preserve">   pumpkin    </w:t>
      </w:r>
      <w:r>
        <w:t xml:space="preserve">   trick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2021-10-11T08:29:57Z</dcterms:created>
  <dcterms:modified xsi:type="dcterms:W3CDTF">2021-10-11T08:29:57Z</dcterms:modified>
</cp:coreProperties>
</file>