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moray ____electrocuted Matthew while swimming in the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the words in this puzzle can be found in the word____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bird hoots in the dark of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___ranger shot the robbers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Deidre had to _____against the house when the mummy chopped her leg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Joe was left all _______when the kids ran from the zombie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black cat scratched Elizabeth and she put this lotion on the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Wolves do this during a full moon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Danny answered the door he greeted the kids with a spooky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 fell off the ___and cracked his head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Aunt Teresa will only ______ each trick or treater to take one piece of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___of Stephanie's shoe got stuck in the floor board when she was running out of the haunted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orca ____swallowed TJ and Aylssa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scars from the knife fight will never fully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pirate captain turned this to steer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Ryan _____1st prize for the best 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Maryjane found a human skeleton buried in the front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2021-10-11T08:30:10Z</dcterms:created>
  <dcterms:modified xsi:type="dcterms:W3CDTF">2021-10-11T08:30:10Z</dcterms:modified>
</cp:coreProperties>
</file>