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Candy    </w:t>
      </w:r>
      <w:r>
        <w:t xml:space="preserve">   Costume    </w:t>
      </w:r>
      <w:r>
        <w:t xml:space="preserve">   Frankenstein    </w:t>
      </w:r>
      <w:r>
        <w:t xml:space="preserve">   Ghost    </w:t>
      </w:r>
      <w:r>
        <w:t xml:space="preserve">   Grave    </w:t>
      </w:r>
      <w:r>
        <w:t xml:space="preserve">   Halloween    </w:t>
      </w:r>
      <w:r>
        <w:t xml:space="preserve">   Haunted    </w:t>
      </w:r>
      <w:r>
        <w:t xml:space="preserve">   Monster    </w:t>
      </w:r>
      <w:r>
        <w:t xml:space="preserve">   Moon    </w:t>
      </w:r>
      <w:r>
        <w:t xml:space="preserve">   Mummy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Tombstone    </w:t>
      </w:r>
      <w:r>
        <w:t xml:space="preserve">   Treat    </w:t>
      </w:r>
      <w:r>
        <w:t xml:space="preserve">   Trick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2021-10-11T08:30:08Z</dcterms:created>
  <dcterms:modified xsi:type="dcterms:W3CDTF">2021-10-11T08:30:08Z</dcterms:modified>
</cp:coreProperties>
</file>