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caskets    </w:t>
      </w:r>
      <w:r>
        <w:t xml:space="preserve">   graves    </w:t>
      </w:r>
      <w:r>
        <w:t xml:space="preserve">   ghoul    </w:t>
      </w:r>
      <w:r>
        <w:t xml:space="preserve">   fangs    </w:t>
      </w:r>
      <w:r>
        <w:t xml:space="preserve">   goblin    </w:t>
      </w:r>
      <w:r>
        <w:t xml:space="preserve">   bones    </w:t>
      </w:r>
      <w:r>
        <w:t xml:space="preserve">   afraid    </w:t>
      </w:r>
      <w:r>
        <w:t xml:space="preserve">   spooky    </w:t>
      </w:r>
      <w:r>
        <w:t xml:space="preserve">   clowns    </w:t>
      </w:r>
      <w:r>
        <w:t xml:space="preserve">   screams    </w:t>
      </w:r>
      <w:r>
        <w:t xml:space="preserve">   haunted house    </w:t>
      </w:r>
      <w:r>
        <w:t xml:space="preserve">   orange    </w:t>
      </w:r>
      <w:r>
        <w:t xml:space="preserve">   ghost    </w:t>
      </w:r>
      <w:r>
        <w:t xml:space="preserve">   witches    </w:t>
      </w:r>
      <w:r>
        <w:t xml:space="preserve">   werewolfe    </w:t>
      </w:r>
      <w:r>
        <w:t xml:space="preserve">   monster    </w:t>
      </w:r>
      <w:r>
        <w:t xml:space="preserve">   trick or treat    </w:t>
      </w:r>
      <w:r>
        <w:t xml:space="preserve">   vampire    </w:t>
      </w:r>
      <w:r>
        <w:t xml:space="preserve">   costumes    </w:t>
      </w:r>
      <w:r>
        <w:t xml:space="preserve">   candy    </w:t>
      </w:r>
      <w:r>
        <w:t xml:space="preserve">   full moon    </w:t>
      </w:r>
      <w:r>
        <w:t xml:space="preserve">   pumpkin    </w:t>
      </w:r>
      <w:r>
        <w:t xml:space="preserve">   bats    </w:t>
      </w:r>
      <w:r>
        <w:t xml:space="preserve">   black cat    </w:t>
      </w:r>
      <w:r>
        <w:t xml:space="preserve">   Jack o lantern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2021-10-11T08:30:13Z</dcterms:created>
  <dcterms:modified xsi:type="dcterms:W3CDTF">2021-10-11T08:30:13Z</dcterms:modified>
</cp:coreProperties>
</file>