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living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 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eyed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 who drinks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filled with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Witches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who wanted to reanimate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Creature wrapped in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Witches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witches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Magical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2021-10-11T08:30:14Z</dcterms:created>
  <dcterms:modified xsi:type="dcterms:W3CDTF">2021-10-11T08:30:14Z</dcterms:modified>
</cp:coreProperties>
</file>