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zombie    </w:t>
      </w:r>
      <w:r>
        <w:t xml:space="preserve">   vampire    </w:t>
      </w:r>
      <w:r>
        <w:t xml:space="preserve">   tombstone    </w:t>
      </w:r>
      <w:r>
        <w:t xml:space="preserve">   skull    </w:t>
      </w:r>
      <w:r>
        <w:t xml:space="preserve">   dark    </w:t>
      </w:r>
      <w:r>
        <w:t xml:space="preserve">   hat    </w:t>
      </w:r>
      <w:r>
        <w:t xml:space="preserve">   carving    </w:t>
      </w:r>
      <w:r>
        <w:t xml:space="preserve">   sweets    </w:t>
      </w:r>
      <w:r>
        <w:t xml:space="preserve">   costume    </w:t>
      </w:r>
      <w:r>
        <w:t xml:space="preserve">   clown    </w:t>
      </w:r>
      <w:r>
        <w:t xml:space="preserve">   haunted    </w:t>
      </w:r>
      <w:r>
        <w:t xml:space="preserve">   skeleton    </w:t>
      </w:r>
      <w:r>
        <w:t xml:space="preserve">   ghost    </w:t>
      </w:r>
      <w:r>
        <w:t xml:space="preserve">   spell    </w:t>
      </w:r>
      <w:r>
        <w:t xml:space="preserve">   cat    </w:t>
      </w:r>
      <w:r>
        <w:t xml:space="preserve">   cauldron    </w:t>
      </w:r>
      <w:r>
        <w:t xml:space="preserve">   trick or treat    </w:t>
      </w:r>
      <w:r>
        <w:t xml:space="preserve">   pumpkin    </w:t>
      </w:r>
      <w:r>
        <w:t xml:space="preserve">   broomstick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2021-10-11T08:30:23Z</dcterms:created>
  <dcterms:modified xsi:type="dcterms:W3CDTF">2021-10-11T08:30:23Z</dcterms:modified>
</cp:coreProperties>
</file>