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   </w:t>
      </w:r>
      <w:r>
        <w:t xml:space="preserve">   black cat    </w:t>
      </w:r>
      <w:r>
        <w:t xml:space="preserve">   boo    </w:t>
      </w:r>
      <w:r>
        <w:t xml:space="preserve">   candy    </w:t>
      </w:r>
      <w:r>
        <w:t xml:space="preserve">   ghosts    </w:t>
      </w:r>
      <w:r>
        <w:t xml:space="preserve">   halloween    </w:t>
      </w:r>
      <w:r>
        <w:t xml:space="preserve">   hayride    </w:t>
      </w:r>
      <w:r>
        <w:t xml:space="preserve">   moon    </w:t>
      </w:r>
      <w:r>
        <w:t xml:space="preserve">   night    </w:t>
      </w:r>
      <w:r>
        <w:t xml:space="preserve">   orange    </w:t>
      </w:r>
      <w:r>
        <w:t xml:space="preserve">   pumpkin    </w:t>
      </w:r>
      <w:r>
        <w:t xml:space="preserve">   purple    </w:t>
      </w:r>
      <w:r>
        <w:t xml:space="preserve">   scary    </w:t>
      </w:r>
      <w:r>
        <w:t xml:space="preserve">   spooky    </w:t>
      </w:r>
      <w:r>
        <w:t xml:space="preserve">   trick or treat    </w:t>
      </w:r>
      <w:r>
        <w:t xml:space="preserve">   wicked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2021-10-11T08:29:59Z</dcterms:created>
  <dcterms:modified xsi:type="dcterms:W3CDTF">2021-10-11T08:29:59Z</dcterms:modified>
</cp:coreProperties>
</file>