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evilspirits    </w:t>
      </w:r>
      <w:r>
        <w:t xml:space="preserve">   vigil    </w:t>
      </w:r>
      <w:r>
        <w:t xml:space="preserve">   Halloween    </w:t>
      </w:r>
      <w:r>
        <w:t xml:space="preserve">   soulcakes    </w:t>
      </w:r>
      <w:r>
        <w:t xml:space="preserve">   treats    </w:t>
      </w:r>
      <w:r>
        <w:t xml:space="preserve">   saints    </w:t>
      </w:r>
      <w:r>
        <w:t xml:space="preserve">   Fallenangel    </w:t>
      </w:r>
      <w:r>
        <w:t xml:space="preserve">   friendlyspirits    </w:t>
      </w:r>
      <w:r>
        <w:t xml:space="preserve">   Lucifer    </w:t>
      </w:r>
      <w:r>
        <w:t xml:space="preserve">   Allsaintsday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2021-10-11T08:30:28Z</dcterms:created>
  <dcterms:modified xsi:type="dcterms:W3CDTF">2021-10-11T08:30:28Z</dcterms:modified>
</cp:coreProperties>
</file>