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spirits    </w:t>
      </w:r>
      <w:r>
        <w:t xml:space="preserve">   spooky    </w:t>
      </w:r>
      <w:r>
        <w:t xml:space="preserve">   trickortreat    </w:t>
      </w:r>
      <w:r>
        <w:t xml:space="preserve">   candy    </w:t>
      </w:r>
      <w:r>
        <w:t xml:space="preserve">   scary    </w:t>
      </w:r>
      <w:r>
        <w:t xml:space="preserve">   goblins    </w:t>
      </w:r>
      <w:r>
        <w:t xml:space="preserve">   spell    </w:t>
      </w:r>
      <w:r>
        <w:t xml:space="preserve">   cats    </w:t>
      </w:r>
      <w:r>
        <w:t xml:space="preserve">   black    </w:t>
      </w:r>
      <w:r>
        <w:t xml:space="preserve">   monster    </w:t>
      </w:r>
      <w:r>
        <w:t xml:space="preserve">   wizard    </w:t>
      </w:r>
      <w:r>
        <w:t xml:space="preserve">   bat    </w:t>
      </w:r>
      <w:r>
        <w:t xml:space="preserve">   costume    </w:t>
      </w:r>
      <w:r>
        <w:t xml:space="preserve">   pumpkin    </w:t>
      </w:r>
      <w:r>
        <w:t xml:space="preserve">   Witches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2021-10-11T08:30:31Z</dcterms:created>
  <dcterms:modified xsi:type="dcterms:W3CDTF">2021-10-11T08:30:31Z</dcterms:modified>
</cp:coreProperties>
</file>