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Witch    </w:t>
      </w:r>
      <w:r>
        <w:t xml:space="preserve">   Ghost    </w:t>
      </w:r>
      <w:r>
        <w:t xml:space="preserve">   Bat    </w:t>
      </w:r>
      <w:r>
        <w:t xml:space="preserve">   Vampire    </w:t>
      </w:r>
      <w:r>
        <w:t xml:space="preserve">   Costume    </w:t>
      </w:r>
      <w:r>
        <w:t xml:space="preserve">   Candy    </w:t>
      </w:r>
      <w:r>
        <w:t xml:space="preserve">   Leaves    </w:t>
      </w:r>
      <w:r>
        <w:t xml:space="preserve">   Fall    </w:t>
      </w:r>
      <w:r>
        <w:t xml:space="preserve">   Orange    </w:t>
      </w:r>
      <w:r>
        <w:t xml:space="preserve">   Pumpkin    </w:t>
      </w:r>
      <w:r>
        <w:t xml:space="preserve">   Scary    </w:t>
      </w:r>
      <w:r>
        <w:t xml:space="preserve">   Spooky    </w:t>
      </w:r>
      <w:r>
        <w:t xml:space="preserve">   Black Cat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2021-10-11T08:30:35Z</dcterms:created>
  <dcterms:modified xsi:type="dcterms:W3CDTF">2021-10-11T08:30:35Z</dcterms:modified>
</cp:coreProperties>
</file>