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dia de los muertos    </w:t>
      </w:r>
      <w:r>
        <w:t xml:space="preserve">   dia de difuntos    </w:t>
      </w:r>
      <w:r>
        <w:t xml:space="preserve">   monstruo    </w:t>
      </w:r>
      <w:r>
        <w:t xml:space="preserve">   momia    </w:t>
      </w:r>
      <w:r>
        <w:t xml:space="preserve">   misterioso    </w:t>
      </w:r>
      <w:r>
        <w:t xml:space="preserve">   mascara    </w:t>
      </w:r>
      <w:r>
        <w:t xml:space="preserve">   magia    </w:t>
      </w:r>
      <w:r>
        <w:t xml:space="preserve">   lapida    </w:t>
      </w:r>
      <w:r>
        <w:t xml:space="preserve">   hombre lobo    </w:t>
      </w:r>
      <w:r>
        <w:t xml:space="preserve">   horror    </w:t>
      </w:r>
      <w:r>
        <w:t xml:space="preserve">   fiesta    </w:t>
      </w:r>
      <w:r>
        <w:t xml:space="preserve">   fantasma    </w:t>
      </w:r>
      <w:r>
        <w:t xml:space="preserve">   esqueleto    </w:t>
      </w:r>
      <w:r>
        <w:t xml:space="preserve">   escoba    </w:t>
      </w:r>
      <w:r>
        <w:t xml:space="preserve">   embrujado    </w:t>
      </w:r>
      <w:r>
        <w:t xml:space="preserve">   disfraz    </w:t>
      </w:r>
      <w:r>
        <w:t xml:space="preserve">   dulces    </w:t>
      </w:r>
      <w:r>
        <w:t xml:space="preserve">   caramelos    </w:t>
      </w:r>
      <w:r>
        <w:t xml:space="preserve">   calabaza    </w:t>
      </w:r>
      <w:r>
        <w:t xml:space="preserve">   aterrador    </w:t>
      </w:r>
      <w:r>
        <w:t xml:space="preserve">   arana    </w:t>
      </w:r>
      <w:r>
        <w:t xml:space="preserve">   vampiro    </w:t>
      </w:r>
      <w:r>
        <w:t xml:space="preserve">   troll    </w:t>
      </w:r>
      <w:r>
        <w:t xml:space="preserve">   telarana    </w:t>
      </w:r>
      <w:r>
        <w:t xml:space="preserve">   ogro    </w:t>
      </w:r>
      <w:r>
        <w:t xml:space="preserve">   murcielago    </w:t>
      </w:r>
      <w:r>
        <w:t xml:space="preserve">   bruja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2021-10-11T08:30:38Z</dcterms:created>
  <dcterms:modified xsi:type="dcterms:W3CDTF">2021-10-11T08:30:38Z</dcterms:modified>
</cp:coreProperties>
</file>