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VAMPIRE    </w:t>
      </w:r>
      <w:r>
        <w:t xml:space="preserve">   BLACK CAT    </w:t>
      </w:r>
      <w:r>
        <w:t xml:space="preserve">   WEREWOLF    </w:t>
      </w:r>
      <w:r>
        <w:t xml:space="preserve">   BATS    </w:t>
      </w:r>
      <w:r>
        <w:t xml:space="preserve">   HALLOWEEN    </w:t>
      </w:r>
      <w:r>
        <w:t xml:space="preserve">   TRICK-OR-TREAT    </w:t>
      </w:r>
      <w:r>
        <w:t xml:space="preserve">   SPOOKY    </w:t>
      </w:r>
      <w:r>
        <w:t xml:space="preserve">   SKELETON    </w:t>
      </w:r>
      <w:r>
        <w:t xml:space="preserve">   MONSTER    </w:t>
      </w:r>
      <w:r>
        <w:t xml:space="preserve">   SPIDER    </w:t>
      </w:r>
      <w:r>
        <w:t xml:space="preserve">   DECORATIONS    </w:t>
      </w:r>
      <w:r>
        <w:t xml:space="preserve">   JACK-O-LANTERN    </w:t>
      </w:r>
      <w:r>
        <w:t xml:space="preserve">   BOO    </w:t>
      </w:r>
      <w:r>
        <w:t xml:space="preserve">   BROOM    </w:t>
      </w:r>
      <w:r>
        <w:t xml:space="preserve">   APPLES    </w:t>
      </w:r>
      <w:r>
        <w:t xml:space="preserve">   PUMKINS    </w:t>
      </w:r>
      <w:r>
        <w:t xml:space="preserve">   GHOST    </w:t>
      </w:r>
      <w:r>
        <w:t xml:space="preserve">   CANDY CORN    </w:t>
      </w:r>
      <w:r>
        <w:t xml:space="preserve">   COSTUME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2021-10-11T08:30:43Z</dcterms:created>
  <dcterms:modified xsi:type="dcterms:W3CDTF">2021-10-11T08:30:43Z</dcterms:modified>
</cp:coreProperties>
</file>