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treats    </w:t>
      </w:r>
      <w:r>
        <w:t xml:space="preserve">   cat    </w:t>
      </w:r>
      <w:r>
        <w:t xml:space="preserve">   ghost    </w:t>
      </w:r>
      <w:r>
        <w:t xml:space="preserve">   skeleton    </w:t>
      </w:r>
      <w:r>
        <w:t xml:space="preserve">   house    </w:t>
      </w:r>
      <w:r>
        <w:t xml:space="preserve">   haunted    </w:t>
      </w:r>
      <w:r>
        <w:t xml:space="preserve">   jackolantern    </w:t>
      </w:r>
      <w:r>
        <w:t xml:space="preserve">   pumpkin    </w:t>
      </w:r>
      <w:r>
        <w:t xml:space="preserve">   moon    </w:t>
      </w:r>
      <w:r>
        <w:t xml:space="preserve">   october    </w:t>
      </w:r>
      <w:r>
        <w:t xml:space="preserve">   broomstick    </w:t>
      </w:r>
      <w:r>
        <w:t xml:space="preserve">   boo    </w:t>
      </w:r>
      <w:r>
        <w:t xml:space="preserve">   witch    </w:t>
      </w:r>
      <w:r>
        <w:t xml:space="preserve">   spider    </w:t>
      </w:r>
      <w:r>
        <w:t xml:space="preserve">   mummy    </w:t>
      </w:r>
      <w:r>
        <w:t xml:space="preserve">   frankenstein    </w:t>
      </w:r>
      <w:r>
        <w:t xml:space="preserve">   tricks    </w:t>
      </w:r>
      <w:r>
        <w:t xml:space="preserve">   bat    </w:t>
      </w:r>
      <w:r>
        <w:t xml:space="preserve">   candle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2021-10-11T08:30:52Z</dcterms:created>
  <dcterms:modified xsi:type="dcterms:W3CDTF">2021-10-11T08:30:52Z</dcterms:modified>
</cp:coreProperties>
</file>