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black cat    </w:t>
      </w:r>
      <w:r>
        <w:t xml:space="preserve">   boo    </w:t>
      </w:r>
      <w:r>
        <w:t xml:space="preserve">   boogieman    </w:t>
      </w:r>
      <w:r>
        <w:t xml:space="preserve">   candy    </w:t>
      </w:r>
      <w:r>
        <w:t xml:space="preserve">   chills    </w:t>
      </w:r>
      <w:r>
        <w:t xml:space="preserve">   crypt    </w:t>
      </w:r>
      <w:r>
        <w:t xml:space="preserve">   dark    </w:t>
      </w:r>
      <w:r>
        <w:t xml:space="preserve">   disgusting    </w:t>
      </w:r>
      <w:r>
        <w:t xml:space="preserve">   Dracula    </w:t>
      </w:r>
      <w:r>
        <w:t xml:space="preserve">   eek    </w:t>
      </w:r>
      <w:r>
        <w:t xml:space="preserve">   Frankenstein    </w:t>
      </w:r>
      <w:r>
        <w:t xml:space="preserve">   frighten    </w:t>
      </w:r>
      <w:r>
        <w:t xml:space="preserve">   ghost    </w:t>
      </w:r>
      <w:r>
        <w:t xml:space="preserve">   goblin    </w:t>
      </w:r>
      <w:r>
        <w:t xml:space="preserve">   groaning    </w:t>
      </w:r>
      <w:r>
        <w:t xml:space="preserve">   happy    </w:t>
      </w:r>
      <w:r>
        <w:t xml:space="preserve">   haunt    </w:t>
      </w:r>
      <w:r>
        <w:t xml:space="preserve">   headless    </w:t>
      </w:r>
      <w:r>
        <w:t xml:space="preserve">   horseman    </w:t>
      </w:r>
      <w:r>
        <w:t xml:space="preserve">   howel    </w:t>
      </w:r>
      <w:r>
        <w:t xml:space="preserve">   jokes    </w:t>
      </w:r>
      <w:r>
        <w:t xml:space="preserve">   mummy    </w:t>
      </w:r>
      <w:r>
        <w:t xml:space="preserve">   mystery    </w:t>
      </w:r>
      <w:r>
        <w:t xml:space="preserve">   phanton    </w:t>
      </w:r>
      <w:r>
        <w:t xml:space="preserve">   pumpkin    </w:t>
      </w:r>
      <w:r>
        <w:t xml:space="preserve">   scar    </w:t>
      </w:r>
      <w:r>
        <w:t xml:space="preserve">   soul    </w:t>
      </w:r>
      <w:r>
        <w:t xml:space="preserve">   spider    </w:t>
      </w:r>
      <w:r>
        <w:t xml:space="preserve">   spine tingling    </w:t>
      </w:r>
      <w:r>
        <w:t xml:space="preserve">   terror    </w:t>
      </w:r>
      <w:r>
        <w:t xml:space="preserve">   tomb    </w:t>
      </w:r>
      <w:r>
        <w:t xml:space="preserve">   troll    </w:t>
      </w:r>
      <w:r>
        <w:t xml:space="preserve">   ugly    </w:t>
      </w:r>
      <w:r>
        <w:t xml:space="preserve">   unexplained    </w:t>
      </w:r>
      <w:r>
        <w:t xml:space="preserve">   vampire    </w:t>
      </w:r>
      <w:r>
        <w:t xml:space="preserve">   weid    </w:t>
      </w:r>
      <w:r>
        <w:t xml:space="preserve">   worriesome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2021-10-11T08:30:57Z</dcterms:created>
  <dcterms:modified xsi:type="dcterms:W3CDTF">2021-10-11T08:30:57Z</dcterms:modified>
</cp:coreProperties>
</file>