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ninja    </w:t>
      </w:r>
      <w:r>
        <w:t xml:space="preserve">   princess    </w:t>
      </w:r>
      <w:r>
        <w:t xml:space="preserve">   pumpkin    </w:t>
      </w:r>
      <w:r>
        <w:t xml:space="preserve">   ghost    </w:t>
      </w:r>
      <w:r>
        <w:t xml:space="preserve">   party    </w:t>
      </w:r>
      <w:r>
        <w:t xml:space="preserve">   thank you    </w:t>
      </w:r>
      <w:r>
        <w:t xml:space="preserve">   halloween    </w:t>
      </w:r>
      <w:r>
        <w:t xml:space="preserve">   costume    </w:t>
      </w:r>
      <w:r>
        <w:t xml:space="preserve">   fun    </w:t>
      </w:r>
      <w:r>
        <w:t xml:space="preserve">   witch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2021-10-11T08:30:59Z</dcterms:created>
  <dcterms:modified xsi:type="dcterms:W3CDTF">2021-10-11T08:30:59Z</dcterms:modified>
</cp:coreProperties>
</file>