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Coffin    </w:t>
      </w:r>
      <w:r>
        <w:t xml:space="preserve">   Pumpkin    </w:t>
      </w:r>
      <w:r>
        <w:t xml:space="preserve">   Dracula    </w:t>
      </w:r>
      <w:r>
        <w:t xml:space="preserve">   Frankenstein    </w:t>
      </w:r>
      <w:r>
        <w:t xml:space="preserve">   Mummy    </w:t>
      </w:r>
      <w:r>
        <w:t xml:space="preserve">   Monster    </w:t>
      </w:r>
      <w:r>
        <w:t xml:space="preserve">   Spooky    </w:t>
      </w:r>
      <w:r>
        <w:t xml:space="preserve">   Scary    </w:t>
      </w:r>
      <w:r>
        <w:t xml:space="preserve">   Haunted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October    </w:t>
      </w:r>
      <w:r>
        <w:t xml:space="preserve">   Zombie    </w:t>
      </w:r>
      <w:r>
        <w:t xml:space="preserve">   Werewolf    </w:t>
      </w:r>
      <w:r>
        <w:t xml:space="preserve">   Vampire    </w:t>
      </w:r>
      <w:r>
        <w:t xml:space="preserve">   Warlock    </w:t>
      </w:r>
      <w:r>
        <w:t xml:space="preserve">   Wizard    </w:t>
      </w:r>
      <w:r>
        <w:t xml:space="preserve">   Witch    </w:t>
      </w:r>
      <w:r>
        <w:t xml:space="preserve">   Costume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2021-10-11T08:31:06Z</dcterms:created>
  <dcterms:modified xsi:type="dcterms:W3CDTF">2021-10-11T08:31:06Z</dcterms:modified>
</cp:coreProperties>
</file>