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Charlie Brown's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Mike Wazowski or Sully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is not nice, she might be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candy candy candy candy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Married to the Daddy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are ghosts in your house,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Abuelo's favorite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kill your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eat pie made out of this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Skellington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creature Buffy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 does NOT like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2021-10-11T08:30:16Z</dcterms:created>
  <dcterms:modified xsi:type="dcterms:W3CDTF">2021-10-11T08:30:16Z</dcterms:modified>
</cp:coreProperties>
</file>