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yelp    </w:t>
      </w:r>
      <w:r>
        <w:t xml:space="preserve">   ugly    </w:t>
      </w:r>
      <w:r>
        <w:t xml:space="preserve">   tortured    </w:t>
      </w:r>
      <w:r>
        <w:t xml:space="preserve">   terror    </w:t>
      </w:r>
      <w:r>
        <w:t xml:space="preserve">   nightmarish    </w:t>
      </w:r>
      <w:r>
        <w:t xml:space="preserve">   labyrinth    </w:t>
      </w:r>
      <w:r>
        <w:t xml:space="preserve">   jinx    </w:t>
      </w:r>
      <w:r>
        <w:t xml:space="preserve">   imitate    </w:t>
      </w:r>
      <w:r>
        <w:t xml:space="preserve">   haunt    </w:t>
      </w:r>
      <w:r>
        <w:t xml:space="preserve">   gasp    </w:t>
      </w:r>
      <w:r>
        <w:t xml:space="preserve">   fear    </w:t>
      </w:r>
      <w:r>
        <w:t xml:space="preserve">   eek    </w:t>
      </w:r>
      <w:r>
        <w:t xml:space="preserve">   dark    </w:t>
      </w:r>
      <w:r>
        <w:t xml:space="preserve">   creepy    </w:t>
      </w:r>
      <w:r>
        <w:t xml:space="preserve">   banshee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2021-10-11T08:31:13Z</dcterms:created>
  <dcterms:modified xsi:type="dcterms:W3CDTF">2021-10-11T08:31:13Z</dcterms:modified>
</cp:coreProperties>
</file>