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witch    </w:t>
      </w:r>
      <w:r>
        <w:t xml:space="preserve">   ghost    </w:t>
      </w:r>
      <w:r>
        <w:t xml:space="preserve">   scary    </w:t>
      </w:r>
      <w:r>
        <w:t xml:space="preserve">   spooky    </w:t>
      </w:r>
      <w:r>
        <w:t xml:space="preserve">   silly    </w:t>
      </w:r>
      <w:r>
        <w:t xml:space="preserve">   haunted    </w:t>
      </w:r>
      <w:r>
        <w:t xml:space="preserve">   monster    </w:t>
      </w:r>
      <w:r>
        <w:t xml:space="preserve">   broom    </w:t>
      </w:r>
      <w:r>
        <w:t xml:space="preserve">   cornstalk    </w:t>
      </w:r>
      <w:r>
        <w:t xml:space="preserve">   costume    </w:t>
      </w:r>
      <w:r>
        <w:t xml:space="preserve">   magical    </w:t>
      </w:r>
      <w:r>
        <w:t xml:space="preserve">   spider    </w:t>
      </w:r>
      <w:r>
        <w:t xml:space="preserve">   slimy    </w:t>
      </w:r>
      <w:r>
        <w:t xml:space="preserve">   cobwebs    </w:t>
      </w:r>
      <w:r>
        <w:t xml:space="preserve">   mummy    </w:t>
      </w:r>
      <w:r>
        <w:t xml:space="preserve">   cauldron    </w:t>
      </w:r>
      <w:r>
        <w:t xml:space="preserve">   leaves    </w:t>
      </w:r>
      <w:r>
        <w:t xml:space="preserve">   creaky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2021-10-11T08:30:03Z</dcterms:created>
  <dcterms:modified xsi:type="dcterms:W3CDTF">2021-10-11T08:30:03Z</dcterms:modified>
</cp:coreProperties>
</file>