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black cat    </w:t>
      </w:r>
      <w:r>
        <w:t xml:space="preserve">   leaves    </w:t>
      </w:r>
      <w:r>
        <w:t xml:space="preserve">   caramel apples    </w:t>
      </w:r>
      <w:r>
        <w:t xml:space="preserve">   games    </w:t>
      </w:r>
      <w:r>
        <w:t xml:space="preserve">   bats    </w:t>
      </w:r>
      <w:r>
        <w:t xml:space="preserve">   candy    </w:t>
      </w:r>
      <w:r>
        <w:t xml:space="preserve">   candy corn    </w:t>
      </w:r>
      <w:r>
        <w:t xml:space="preserve">   costume    </w:t>
      </w:r>
      <w:r>
        <w:t xml:space="preserve">   Croninger    </w:t>
      </w:r>
      <w:r>
        <w:t xml:space="preserve">   dance    </w:t>
      </w:r>
      <w:r>
        <w:t xml:space="preserve">   decorations    </w:t>
      </w:r>
      <w:r>
        <w:t xml:space="preserve">   fall    </w:t>
      </w:r>
      <w:r>
        <w:t xml:space="preserve">   fun    </w:t>
      </w:r>
      <w:r>
        <w:t xml:space="preserve">   ghost    </w:t>
      </w:r>
      <w:r>
        <w:t xml:space="preserve">   goblins    </w:t>
      </w:r>
      <w:r>
        <w:t xml:space="preserve">   Halloween    </w:t>
      </w:r>
      <w:r>
        <w:t xml:space="preserve">   Harvest    </w:t>
      </w:r>
      <w:r>
        <w:t xml:space="preserve">   haunted house    </w:t>
      </w:r>
      <w:r>
        <w:t xml:space="preserve">   hay ride    </w:t>
      </w:r>
      <w:r>
        <w:t xml:space="preserve">   jack o lantern    </w:t>
      </w:r>
      <w:r>
        <w:t xml:space="preserve">   laughter    </w:t>
      </w:r>
      <w:r>
        <w:t xml:space="preserve">   moon    </w:t>
      </w:r>
      <w:r>
        <w:t xml:space="preserve">   more candy    </w:t>
      </w:r>
      <w:r>
        <w:t xml:space="preserve">   Mr. Stricker    </w:t>
      </w:r>
      <w:r>
        <w:t xml:space="preserve">   music    </w:t>
      </w:r>
      <w:r>
        <w:t xml:space="preserve">   night    </w:t>
      </w:r>
      <w:r>
        <w:t xml:space="preserve">   party    </w:t>
      </w:r>
      <w:r>
        <w:t xml:space="preserve">   pumpkin    </w:t>
      </w:r>
      <w:r>
        <w:t xml:space="preserve">   scarecrow    </w:t>
      </w:r>
      <w:r>
        <w:t xml:space="preserve">   scary movies    </w:t>
      </w:r>
      <w:r>
        <w:t xml:space="preserve">   smiles    </w:t>
      </w:r>
      <w:r>
        <w:t xml:space="preserve">   spider web    </w:t>
      </w:r>
      <w:r>
        <w:t xml:space="preserve">   treats    </w:t>
      </w:r>
      <w:r>
        <w:t xml:space="preserve">   trick or treat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2021-10-11T08:30:06Z</dcterms:created>
  <dcterms:modified xsi:type="dcterms:W3CDTF">2021-10-11T08:30:06Z</dcterms:modified>
</cp:coreProperties>
</file>