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Monster    </w:t>
      </w:r>
      <w:r>
        <w:t xml:space="preserve">   Autumn    </w:t>
      </w:r>
      <w:r>
        <w:t xml:space="preserve">   Black    </w:t>
      </w:r>
      <w:r>
        <w:t xml:space="preserve">   Broomstick    </w:t>
      </w:r>
      <w:r>
        <w:t xml:space="preserve">   Candy    </w:t>
      </w:r>
      <w:r>
        <w:t xml:space="preserve">   Creepy    </w:t>
      </w:r>
      <w:r>
        <w:t xml:space="preserve">   Dracula    </w:t>
      </w:r>
      <w:r>
        <w:t xml:space="preserve">   Frankenstein    </w:t>
      </w:r>
      <w:r>
        <w:t xml:space="preserve">   Goblin    </w:t>
      </w:r>
      <w:r>
        <w:t xml:space="preserve">   Graveyard    </w:t>
      </w:r>
      <w:r>
        <w:t xml:space="preserve">   Halloween    </w:t>
      </w:r>
      <w:r>
        <w:t xml:space="preserve">   Haunted House    </w:t>
      </w:r>
      <w:r>
        <w:t xml:space="preserve">   Hayride    </w:t>
      </w:r>
      <w:r>
        <w:t xml:space="preserve">   Horror    </w:t>
      </w:r>
      <w:r>
        <w:t xml:space="preserve">   Jack O Lantern    </w:t>
      </w:r>
      <w:r>
        <w:t xml:space="preserve">   Mummy    </w:t>
      </w:r>
      <w:r>
        <w:t xml:space="preserve">   Orange    </w:t>
      </w:r>
      <w:r>
        <w:t xml:space="preserve">   Pumpkin    </w:t>
      </w:r>
      <w:r>
        <w:t xml:space="preserve">   Spooky    </w:t>
      </w:r>
      <w:r>
        <w:t xml:space="preserve">   Trick or Treating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2021-10-11T08:30:13Z</dcterms:created>
  <dcterms:modified xsi:type="dcterms:W3CDTF">2021-10-11T08:30:13Z</dcterms:modified>
</cp:coreProperties>
</file>