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doorbell    </w:t>
      </w:r>
      <w:r>
        <w:t xml:space="preserve">   moon    </w:t>
      </w:r>
      <w:r>
        <w:t xml:space="preserve">   cobwebs    </w:t>
      </w:r>
      <w:r>
        <w:t xml:space="preserve">   graveyard    </w:t>
      </w:r>
      <w:r>
        <w:t xml:space="preserve">   candy    </w:t>
      </w:r>
      <w:r>
        <w:t xml:space="preserve">   costume    </w:t>
      </w:r>
      <w:r>
        <w:t xml:space="preserve">   mask    </w:t>
      </w:r>
      <w:r>
        <w:t xml:space="preserve">   zombie    </w:t>
      </w:r>
      <w:r>
        <w:t xml:space="preserve">   October    </w:t>
      </w:r>
      <w:r>
        <w:t xml:space="preserve">   vampire    </w:t>
      </w:r>
      <w:r>
        <w:t xml:space="preserve">   boo    </w:t>
      </w:r>
      <w:r>
        <w:t xml:space="preserve">   bat    </w:t>
      </w:r>
      <w:r>
        <w:t xml:space="preserve">   candycorn    </w:t>
      </w:r>
      <w:r>
        <w:t xml:space="preserve">   spooky    </w:t>
      </w:r>
      <w:r>
        <w:t xml:space="preserve">   haunted    </w:t>
      </w:r>
      <w:r>
        <w:t xml:space="preserve">   spider    </w:t>
      </w:r>
      <w:r>
        <w:t xml:space="preserve">   ghosts    </w:t>
      </w:r>
      <w:r>
        <w:t xml:space="preserve">   trickortreat    </w:t>
      </w:r>
      <w:r>
        <w:t xml:space="preserve">   pumpkin    </w:t>
      </w:r>
      <w:r>
        <w:t xml:space="preserve">   scarecrow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2021-10-11T08:30:15Z</dcterms:created>
  <dcterms:modified xsi:type="dcterms:W3CDTF">2021-10-11T08:30:15Z</dcterms:modified>
</cp:coreProperties>
</file>