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haunted house    </w:t>
      </w:r>
      <w:r>
        <w:t xml:space="preserve">   spiders    </w:t>
      </w:r>
      <w:r>
        <w:t xml:space="preserve">   bats    </w:t>
      </w:r>
      <w:r>
        <w:t xml:space="preserve">   frankenstein    </w:t>
      </w:r>
      <w:r>
        <w:t xml:space="preserve">   ninja    </w:t>
      </w:r>
      <w:r>
        <w:t xml:space="preserve">   costumes    </w:t>
      </w:r>
      <w:r>
        <w:t xml:space="preserve">   candy    </w:t>
      </w:r>
      <w:r>
        <w:t xml:space="preserve">   treat    </w:t>
      </w:r>
      <w:r>
        <w:t xml:space="preserve">   trick    </w:t>
      </w:r>
      <w:r>
        <w:t xml:space="preserve">   Jackolantern    </w:t>
      </w:r>
      <w:r>
        <w:t xml:space="preserve">   Mummy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2021-10-11T08:30:25Z</dcterms:created>
  <dcterms:modified xsi:type="dcterms:W3CDTF">2021-10-11T08:30:25Z</dcterms:modified>
</cp:coreProperties>
</file>