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candy    </w:t>
      </w:r>
      <w:r>
        <w:t xml:space="preserve">   zombie    </w:t>
      </w:r>
      <w:r>
        <w:t xml:space="preserve">   ghosts    </w:t>
      </w:r>
      <w:r>
        <w:t xml:space="preserve">   scary    </w:t>
      </w:r>
      <w:r>
        <w:t xml:space="preserve">   spooks    </w:t>
      </w:r>
      <w:r>
        <w:t xml:space="preserve">   spiderweb    </w:t>
      </w:r>
      <w:r>
        <w:t xml:space="preserve">   bats    </w:t>
      </w:r>
      <w:r>
        <w:t xml:space="preserve">   spiders    </w:t>
      </w:r>
      <w:r>
        <w:t xml:space="preserve">   haunted    </w:t>
      </w:r>
      <w:r>
        <w:t xml:space="preserve">   jackolantern    </w:t>
      </w:r>
      <w:r>
        <w:t xml:space="preserve">   hayride    </w:t>
      </w:r>
      <w:r>
        <w:t xml:space="preserve">   ghouls    </w:t>
      </w:r>
      <w:r>
        <w:t xml:space="preserve">   goblins    </w:t>
      </w:r>
      <w:r>
        <w:t xml:space="preserve">   witches    </w:t>
      </w:r>
      <w:r>
        <w:t xml:space="preserve">   costumes    </w:t>
      </w:r>
      <w:r>
        <w:t xml:space="preserve">   tricks    </w:t>
      </w:r>
      <w:r>
        <w:t xml:space="preserve">   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2021-10-11T08:29:34Z</dcterms:created>
  <dcterms:modified xsi:type="dcterms:W3CDTF">2021-10-11T08:29:34Z</dcterms:modified>
</cp:coreProperties>
</file>