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demons    </w:t>
      </w:r>
      <w:r>
        <w:t xml:space="preserve">   fullmoon    </w:t>
      </w:r>
      <w:r>
        <w:t xml:space="preserve">   werewolf    </w:t>
      </w:r>
      <w:r>
        <w:t xml:space="preserve">   zombies    </w:t>
      </w:r>
      <w:r>
        <w:t xml:space="preserve">   evil    </w:t>
      </w:r>
      <w:r>
        <w:t xml:space="preserve">   jacolantern    </w:t>
      </w:r>
      <w:r>
        <w:t xml:space="preserve">   nightmares    </w:t>
      </w:r>
      <w:r>
        <w:t xml:space="preserve">   scream    </w:t>
      </w:r>
      <w:r>
        <w:t xml:space="preserve">   vampire    </w:t>
      </w:r>
      <w:r>
        <w:t xml:space="preserve">   clowns    </w:t>
      </w:r>
      <w:r>
        <w:t xml:space="preserve">   costume    </w:t>
      </w:r>
      <w:r>
        <w:t xml:space="preserve">   blood    </w:t>
      </w:r>
      <w:r>
        <w:t xml:space="preserve">   bats    </w:t>
      </w:r>
      <w:r>
        <w:t xml:space="preserve">   spiders    </w:t>
      </w:r>
      <w:r>
        <w:t xml:space="preserve">   candy    </w:t>
      </w:r>
      <w:r>
        <w:t xml:space="preserve">   grimreaper    </w:t>
      </w:r>
      <w:r>
        <w:t xml:space="preserve">   witches    </w:t>
      </w:r>
      <w:r>
        <w:t xml:space="preserve">   trickortreat    </w:t>
      </w:r>
      <w:r>
        <w:t xml:space="preserve">   hauntedhouse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2021-10-11T08:29:42Z</dcterms:created>
  <dcterms:modified xsi:type="dcterms:W3CDTF">2021-10-11T08:29:42Z</dcterms:modified>
</cp:coreProperties>
</file>