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Boo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Haunted house    </w:t>
      </w:r>
      <w:r>
        <w:t xml:space="preserve">   Monster    </w:t>
      </w:r>
      <w:r>
        <w:t xml:space="preserve">   October    </w:t>
      </w:r>
      <w:r>
        <w:t xml:space="preserve">   Pumpkin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Warlock    </w:t>
      </w:r>
      <w:r>
        <w:t xml:space="preserve">   Web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2021-10-11T08:29:45Z</dcterms:created>
  <dcterms:modified xsi:type="dcterms:W3CDTF">2021-10-11T08:29:45Z</dcterms:modified>
</cp:coreProperties>
</file>