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agonizing    </w:t>
      </w:r>
      <w:r>
        <w:t xml:space="preserve">   candycorn    </w:t>
      </w:r>
      <w:r>
        <w:t xml:space="preserve">   chillingwind    </w:t>
      </w:r>
      <w:r>
        <w:t xml:space="preserve">   christmas    </w:t>
      </w:r>
      <w:r>
        <w:t xml:space="preserve">   clawing    </w:t>
      </w:r>
      <w:r>
        <w:t xml:space="preserve">   countchocula    </w:t>
      </w:r>
      <w:r>
        <w:t xml:space="preserve">   darkness    </w:t>
      </w:r>
      <w:r>
        <w:t xml:space="preserve">   dracula    </w:t>
      </w:r>
      <w:r>
        <w:t xml:space="preserve">   edgarallanpoe    </w:t>
      </w:r>
      <w:r>
        <w:t xml:space="preserve">   evilbrew    </w:t>
      </w:r>
      <w:r>
        <w:t xml:space="preserve">   frankenstein    </w:t>
      </w:r>
      <w:r>
        <w:t xml:space="preserve">   frightening    </w:t>
      </w:r>
      <w:r>
        <w:t xml:space="preserve">   ghastly    </w:t>
      </w:r>
      <w:r>
        <w:t xml:space="preserve">   ghoulish    </w:t>
      </w:r>
      <w:r>
        <w:t xml:space="preserve">   lightning    </w:t>
      </w:r>
      <w:r>
        <w:t xml:space="preserve">   mortifying    </w:t>
      </w:r>
      <w:r>
        <w:t xml:space="preserve">   nightmare    </w:t>
      </w:r>
      <w:r>
        <w:t xml:space="preserve">   odiferous    </w:t>
      </w:r>
      <w:r>
        <w:t xml:space="preserve">   ominous    </w:t>
      </w:r>
      <w:r>
        <w:t xml:space="preserve">   petrifying    </w:t>
      </w:r>
      <w:r>
        <w:t xml:space="preserve">   phantasm    </w:t>
      </w:r>
      <w:r>
        <w:t xml:space="preserve">   sasquatch    </w:t>
      </w:r>
      <w:r>
        <w:t xml:space="preserve">   scratching    </w:t>
      </w:r>
      <w:r>
        <w:t xml:space="preserve">   screeching    </w:t>
      </w:r>
      <w:r>
        <w:t xml:space="preserve">   skeletor    </w:t>
      </w:r>
      <w:r>
        <w:t xml:space="preserve">   theraven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2021-10-11T08:29:47Z</dcterms:created>
  <dcterms:modified xsi:type="dcterms:W3CDTF">2021-10-11T08:29:47Z</dcterms:modified>
</cp:coreProperties>
</file>