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parade    </w:t>
      </w:r>
      <w:r>
        <w:t xml:space="preserve">   witch    </w:t>
      </w:r>
      <w:r>
        <w:t xml:space="preserve">   goblin    </w:t>
      </w:r>
      <w:r>
        <w:t xml:space="preserve">   leaves    </w:t>
      </w:r>
      <w:r>
        <w:t xml:space="preserve">   scarecrow    </w:t>
      </w:r>
      <w:r>
        <w:t xml:space="preserve">   candy    </w:t>
      </w:r>
      <w:r>
        <w:t xml:space="preserve">   pumpkin    </w:t>
      </w:r>
      <w:r>
        <w:t xml:space="preserve">   costume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2021-10-11T08:29:54Z</dcterms:created>
  <dcterms:modified xsi:type="dcterms:W3CDTF">2021-10-11T08:29:54Z</dcterms:modified>
</cp:coreProperties>
</file>