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festival    </w:t>
      </w:r>
      <w:r>
        <w:t xml:space="preserve">   harvest    </w:t>
      </w:r>
      <w:r>
        <w:t xml:space="preserve">   night    </w:t>
      </w:r>
      <w:r>
        <w:t xml:space="preserve">   moon    </w:t>
      </w:r>
      <w:r>
        <w:t xml:space="preserve">   bat    </w:t>
      </w:r>
      <w:r>
        <w:t xml:space="preserve">   mummy    </w:t>
      </w:r>
      <w:r>
        <w:t xml:space="preserve">   costumes    </w:t>
      </w:r>
      <w:r>
        <w:t xml:space="preserve">   Trick or Treat    </w:t>
      </w:r>
      <w:r>
        <w:t xml:space="preserve">   candy corn    </w:t>
      </w:r>
      <w:r>
        <w:t xml:space="preserve">   candy    </w:t>
      </w:r>
      <w:r>
        <w:t xml:space="preserve">   scary    </w:t>
      </w:r>
      <w:r>
        <w:t xml:space="preserve">   spooky    </w:t>
      </w:r>
      <w:r>
        <w:t xml:space="preserve">   jack o lantern    </w:t>
      </w:r>
      <w:r>
        <w:t xml:space="preserve">   ghost    </w:t>
      </w:r>
      <w:r>
        <w:t xml:space="preserve">   monster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2021-10-11T08:29:57Z</dcterms:created>
  <dcterms:modified xsi:type="dcterms:W3CDTF">2021-10-11T08:29:57Z</dcterms:modified>
</cp:coreProperties>
</file>