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Kings size candy    </w:t>
      </w:r>
      <w:r>
        <w:t xml:space="preserve">   Candy Bars    </w:t>
      </w:r>
      <w:r>
        <w:t xml:space="preserve">   Chocolate    </w:t>
      </w:r>
      <w:r>
        <w:t xml:space="preserve">   haunted house    </w:t>
      </w:r>
      <w:r>
        <w:t xml:space="preserve">   m&amp;m    </w:t>
      </w:r>
      <w:r>
        <w:t xml:space="preserve">   October 31st    </w:t>
      </w:r>
      <w:r>
        <w:t xml:space="preserve">   boo    </w:t>
      </w:r>
      <w:r>
        <w:t xml:space="preserve">   nerds    </w:t>
      </w:r>
      <w:r>
        <w:t xml:space="preserve">   laffy taffy    </w:t>
      </w:r>
      <w:r>
        <w:t xml:space="preserve">   trick or treat    </w:t>
      </w:r>
      <w:r>
        <w:t xml:space="preserve">   frankenstein    </w:t>
      </w:r>
      <w:r>
        <w:t xml:space="preserve">   vampires    </w:t>
      </w:r>
      <w:r>
        <w:t xml:space="preserve">   costumes    </w:t>
      </w:r>
      <w:r>
        <w:t xml:space="preserve">   ghouls    </w:t>
      </w:r>
      <w:r>
        <w:t xml:space="preserve">   ghosts    </w:t>
      </w:r>
      <w:r>
        <w:t xml:space="preserve">   kit kat    </w:t>
      </w:r>
      <w:r>
        <w:t xml:space="preserve">   smarties    </w:t>
      </w:r>
      <w:r>
        <w:t xml:space="preserve">   Halloween Fright Night    </w:t>
      </w:r>
      <w:r>
        <w:t xml:space="preserve">   Candy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2021-10-11T08:29:59Z</dcterms:created>
  <dcterms:modified xsi:type="dcterms:W3CDTF">2021-10-11T08:29:59Z</dcterms:modified>
</cp:coreProperties>
</file>