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Haunted Hay Ride    </w:t>
      </w:r>
      <w:r>
        <w:t xml:space="preserve">   make up    </w:t>
      </w:r>
      <w:r>
        <w:t xml:space="preserve">   Monsters    </w:t>
      </w:r>
      <w:r>
        <w:t xml:space="preserve">   goosebumps    </w:t>
      </w:r>
      <w:r>
        <w:t xml:space="preserve">   creepy    </w:t>
      </w:r>
      <w:r>
        <w:t xml:space="preserve">   hay ride    </w:t>
      </w:r>
      <w:r>
        <w:t xml:space="preserve">   Corn maze    </w:t>
      </w:r>
      <w:r>
        <w:t xml:space="preserve">   haunted    </w:t>
      </w:r>
      <w:r>
        <w:t xml:space="preserve">   scary    </w:t>
      </w:r>
      <w:r>
        <w:t xml:space="preserve">   dress up    </w:t>
      </w:r>
      <w:r>
        <w:t xml:space="preserve">   Candy    </w:t>
      </w:r>
      <w:r>
        <w:t xml:space="preserve">   pumpkins    </w:t>
      </w:r>
      <w:r>
        <w:t xml:space="preserve">   Orange    </w:t>
      </w:r>
      <w:r>
        <w:t xml:space="preserve">   black    </w:t>
      </w:r>
      <w:r>
        <w:t xml:space="preserve">   trees    </w:t>
      </w:r>
      <w:r>
        <w:t xml:space="preserve">   yellow    </w:t>
      </w:r>
      <w:r>
        <w:t xml:space="preserve">   red    </w:t>
      </w:r>
      <w:r>
        <w:t xml:space="preserve">   Brown    </w:t>
      </w:r>
      <w:r>
        <w:t xml:space="preserve">   Halloween    </w:t>
      </w:r>
      <w:r>
        <w:t xml:space="preserve">   Costumes    </w:t>
      </w:r>
      <w:r>
        <w:t xml:space="preserve">   Tricks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2021-10-11T08:30:01Z</dcterms:created>
  <dcterms:modified xsi:type="dcterms:W3CDTF">2021-10-11T08:30:01Z</dcterms:modified>
</cp:coreProperties>
</file>