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NIGHTMARE    </w:t>
      </w:r>
      <w:r>
        <w:t xml:space="preserve">   GHOST    </w:t>
      </w:r>
      <w:r>
        <w:t xml:space="preserve">   CREEPY    </w:t>
      </w:r>
      <w:r>
        <w:t xml:space="preserve">   SPIDERWEB    </w:t>
      </w:r>
      <w:r>
        <w:t xml:space="preserve">   COFFIN    </w:t>
      </w:r>
      <w:r>
        <w:t xml:space="preserve">   TOMBSTONE    </w:t>
      </w:r>
      <w:r>
        <w:t xml:space="preserve">   FEAR    </w:t>
      </w:r>
      <w:r>
        <w:t xml:space="preserve">   HORRIFY    </w:t>
      </w:r>
      <w:r>
        <w:t xml:space="preserve">   COSTUME    </w:t>
      </w:r>
      <w:r>
        <w:t xml:space="preserve">   GOBLIN    </w:t>
      </w:r>
      <w:r>
        <w:t xml:space="preserve">   OCTOBER    </w:t>
      </w:r>
      <w:r>
        <w:t xml:space="preserve">   HAUNTEDHOUSE    </w:t>
      </w:r>
      <w:r>
        <w:t xml:space="preserve">   JACKOLANTERN    </w:t>
      </w:r>
      <w:r>
        <w:t xml:space="preserve">   TRICKORTREAT    </w:t>
      </w:r>
      <w:r>
        <w:t xml:space="preserve">   FRANKENSTEIN    </w:t>
      </w:r>
      <w:r>
        <w:t xml:space="preserve">   SCARY    </w:t>
      </w:r>
      <w:r>
        <w:t xml:space="preserve">   CANDY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2021-10-11T08:30:04Z</dcterms:created>
  <dcterms:modified xsi:type="dcterms:W3CDTF">2021-10-11T08:30:04Z</dcterms:modified>
</cp:coreProperties>
</file>