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   </w:t>
      </w:r>
      <w:r>
        <w:t xml:space="preserve">   boo    </w:t>
      </w:r>
      <w:r>
        <w:t xml:space="preserve">   candy    </w:t>
      </w:r>
      <w:r>
        <w:t xml:space="preserve">   cat    </w:t>
      </w:r>
      <w:r>
        <w:t xml:space="preserve">   ghost    </w:t>
      </w:r>
      <w:r>
        <w:t xml:space="preserve">   graveyard    </w:t>
      </w:r>
      <w:r>
        <w:t xml:space="preserve">   moon    </w:t>
      </w:r>
      <w:r>
        <w:t xml:space="preserve">   owl    </w:t>
      </w:r>
      <w:r>
        <w:t xml:space="preserve">   pumpkin    </w:t>
      </w:r>
      <w:r>
        <w:t xml:space="preserve">   spider    </w:t>
      </w:r>
      <w:r>
        <w:t xml:space="preserve">   web    </w:t>
      </w:r>
      <w:r>
        <w:t xml:space="preserve">   witch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2021-10-11T08:30:06Z</dcterms:created>
  <dcterms:modified xsi:type="dcterms:W3CDTF">2021-10-11T08:30:06Z</dcterms:modified>
</cp:coreProperties>
</file>