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trick-or-treat    </w:t>
      </w:r>
      <w:r>
        <w:t xml:space="preserve">   spooky    </w:t>
      </w:r>
      <w:r>
        <w:t xml:space="preserve">   spider    </w:t>
      </w:r>
      <w:r>
        <w:t xml:space="preserve">   skeleton    </w:t>
      </w:r>
      <w:r>
        <w:t xml:space="preserve">   scare    </w:t>
      </w:r>
      <w:r>
        <w:t xml:space="preserve">   pumpkins    </w:t>
      </w:r>
      <w:r>
        <w:t xml:space="preserve">   owl    </w:t>
      </w:r>
      <w:r>
        <w:t xml:space="preserve">   october    </w:t>
      </w:r>
      <w:r>
        <w:t xml:space="preserve">   mummy    </w:t>
      </w:r>
      <w:r>
        <w:t xml:space="preserve">   moonlight    </w:t>
      </w:r>
      <w:r>
        <w:t xml:space="preserve">   monster    </w:t>
      </w:r>
      <w:r>
        <w:t xml:space="preserve">   jack-o-lantern    </w:t>
      </w:r>
      <w:r>
        <w:t xml:space="preserve">   hayride    </w:t>
      </w:r>
      <w:r>
        <w:t xml:space="preserve">   haunted    </w:t>
      </w:r>
      <w:r>
        <w:t xml:space="preserve">   halloween    </w:t>
      </w:r>
      <w:r>
        <w:t xml:space="preserve">   graveyard    </w:t>
      </w:r>
      <w:r>
        <w:t xml:space="preserve">   goblin    </w:t>
      </w:r>
      <w:r>
        <w:t xml:space="preserve">   ghosts    </w:t>
      </w:r>
      <w:r>
        <w:t xml:space="preserve">   frighten    </w:t>
      </w:r>
      <w:r>
        <w:t xml:space="preserve">   frankenstein    </w:t>
      </w:r>
      <w:r>
        <w:t xml:space="preserve">   creepy    </w:t>
      </w:r>
      <w:r>
        <w:t xml:space="preserve">   costumes    </w:t>
      </w:r>
      <w:r>
        <w:t xml:space="preserve">   cauldron    </w:t>
      </w:r>
      <w:r>
        <w:t xml:space="preserve">   boo    </w:t>
      </w:r>
      <w:r>
        <w:t xml:space="preserve">   bones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2021-10-11T08:30:14Z</dcterms:created>
  <dcterms:modified xsi:type="dcterms:W3CDTF">2021-10-11T08:30:14Z</dcterms:modified>
</cp:coreProperties>
</file>